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B5AD" w14:textId="202CEA5E" w:rsidR="00733250" w:rsidRDefault="00733250" w:rsidP="00733250">
      <w:pPr>
        <w:pStyle w:val="Titolo1"/>
        <w:jc w:val="center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4A41197D" wp14:editId="5CC74A55">
            <wp:extent cx="2457450" cy="1898650"/>
            <wp:effectExtent l="0" t="0" r="0" b="0"/>
            <wp:docPr id="7839377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937737" name="Immagine 7839377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1A2D8" w14:textId="2F59B978" w:rsidR="00AC01B8" w:rsidRPr="001E7E77" w:rsidRDefault="0050474A" w:rsidP="00733250">
      <w:pPr>
        <w:pStyle w:val="Titolo1"/>
        <w:jc w:val="center"/>
        <w:rPr>
          <w:lang w:val="it-IT"/>
        </w:rPr>
      </w:pPr>
      <w:r w:rsidRPr="001E7E77">
        <w:rPr>
          <w:lang w:val="it-IT"/>
        </w:rPr>
        <w:t>SCHEDA DI PARTECIPAZIONE</w:t>
      </w:r>
    </w:p>
    <w:p w14:paraId="0F412AE3" w14:textId="77777777" w:rsidR="00AC01B8" w:rsidRPr="001E7E77" w:rsidRDefault="0050474A">
      <w:pPr>
        <w:pStyle w:val="Titolo2"/>
        <w:rPr>
          <w:lang w:val="it-IT"/>
        </w:rPr>
      </w:pPr>
      <w:r w:rsidRPr="001E7E77">
        <w:rPr>
          <w:lang w:val="it-IT"/>
        </w:rPr>
        <w:t>Concorso letterario "Storie libere. Libere storie"</w:t>
      </w:r>
    </w:p>
    <w:p w14:paraId="521707F4" w14:textId="77777777" w:rsidR="00AC01B8" w:rsidRPr="001E7E77" w:rsidRDefault="0050474A">
      <w:pPr>
        <w:pStyle w:val="Titolo3"/>
        <w:rPr>
          <w:lang w:val="it-IT"/>
        </w:rPr>
      </w:pPr>
      <w:r w:rsidRPr="001E7E77">
        <w:rPr>
          <w:lang w:val="it-IT"/>
        </w:rPr>
        <w:t>Dati del/della partecipante</w:t>
      </w:r>
    </w:p>
    <w:p w14:paraId="5898EC0A" w14:textId="77777777" w:rsidR="00AC01B8" w:rsidRPr="001E7E77" w:rsidRDefault="0050474A">
      <w:pPr>
        <w:rPr>
          <w:lang w:val="it-IT"/>
        </w:rPr>
      </w:pPr>
      <w:r w:rsidRPr="001E7E77">
        <w:rPr>
          <w:lang w:val="it-IT"/>
        </w:rPr>
        <w:t xml:space="preserve">Nome: </w:t>
      </w:r>
    </w:p>
    <w:p w14:paraId="7DA411A6" w14:textId="77777777" w:rsidR="00AC01B8" w:rsidRPr="001E7E77" w:rsidRDefault="0050474A">
      <w:pPr>
        <w:rPr>
          <w:lang w:val="it-IT"/>
        </w:rPr>
      </w:pPr>
      <w:r w:rsidRPr="001E7E77">
        <w:rPr>
          <w:lang w:val="it-IT"/>
        </w:rPr>
        <w:t xml:space="preserve">Cognome: </w:t>
      </w:r>
    </w:p>
    <w:p w14:paraId="1A45FB3A" w14:textId="77777777" w:rsidR="00AC01B8" w:rsidRPr="001E7E77" w:rsidRDefault="0050474A">
      <w:pPr>
        <w:rPr>
          <w:lang w:val="it-IT"/>
        </w:rPr>
      </w:pPr>
      <w:r w:rsidRPr="001E7E77">
        <w:rPr>
          <w:lang w:val="it-IT"/>
        </w:rPr>
        <w:t xml:space="preserve">Data di nascita: </w:t>
      </w:r>
    </w:p>
    <w:p w14:paraId="09C3A588" w14:textId="77777777" w:rsidR="00AC01B8" w:rsidRPr="001E7E77" w:rsidRDefault="0050474A">
      <w:pPr>
        <w:rPr>
          <w:lang w:val="it-IT"/>
        </w:rPr>
      </w:pPr>
      <w:r w:rsidRPr="001E7E77">
        <w:rPr>
          <w:lang w:val="it-IT"/>
        </w:rPr>
        <w:t xml:space="preserve">Città di residenza: </w:t>
      </w:r>
    </w:p>
    <w:p w14:paraId="31B2147F" w14:textId="77777777" w:rsidR="00AC01B8" w:rsidRPr="001E7E77" w:rsidRDefault="0050474A">
      <w:pPr>
        <w:rPr>
          <w:lang w:val="it-IT"/>
        </w:rPr>
      </w:pPr>
      <w:r w:rsidRPr="001E7E77">
        <w:rPr>
          <w:lang w:val="it-IT"/>
        </w:rPr>
        <w:t xml:space="preserve">Provincia: </w:t>
      </w:r>
    </w:p>
    <w:p w14:paraId="17C9078F" w14:textId="77777777" w:rsidR="00AC01B8" w:rsidRPr="001E7E77" w:rsidRDefault="0050474A">
      <w:pPr>
        <w:rPr>
          <w:lang w:val="it-IT"/>
        </w:rPr>
      </w:pPr>
      <w:r w:rsidRPr="001E7E77">
        <w:rPr>
          <w:lang w:val="it-IT"/>
        </w:rPr>
        <w:t xml:space="preserve">Numero di cellulare: </w:t>
      </w:r>
    </w:p>
    <w:p w14:paraId="1633AE00" w14:textId="77777777" w:rsidR="00AC01B8" w:rsidRPr="001E7E77" w:rsidRDefault="0050474A">
      <w:pPr>
        <w:rPr>
          <w:lang w:val="it-IT"/>
        </w:rPr>
      </w:pPr>
      <w:r w:rsidRPr="001E7E77">
        <w:rPr>
          <w:lang w:val="it-IT"/>
        </w:rPr>
        <w:t xml:space="preserve">Indirizzo e-mail: </w:t>
      </w:r>
    </w:p>
    <w:p w14:paraId="57A7008D" w14:textId="77777777" w:rsidR="00AC01B8" w:rsidRPr="001E7E77" w:rsidRDefault="0050474A">
      <w:pPr>
        <w:rPr>
          <w:lang w:val="it-IT"/>
        </w:rPr>
      </w:pPr>
      <w:r w:rsidRPr="001E7E77">
        <w:rPr>
          <w:lang w:val="it-IT"/>
        </w:rPr>
        <w:t xml:space="preserve">Titolo dell’opera: </w:t>
      </w:r>
    </w:p>
    <w:p w14:paraId="3CCD1729" w14:textId="19A07133" w:rsidR="00AC01B8" w:rsidRPr="001E7E77" w:rsidRDefault="0050474A">
      <w:pPr>
        <w:pStyle w:val="Titolo3"/>
        <w:rPr>
          <w:lang w:val="it-IT"/>
        </w:rPr>
      </w:pPr>
      <w:r w:rsidRPr="001E7E77">
        <w:rPr>
          <w:lang w:val="it-IT"/>
        </w:rPr>
        <w:t xml:space="preserve">Parte riservata ai/alle minorenni </w:t>
      </w:r>
    </w:p>
    <w:p w14:paraId="22FE55FD" w14:textId="77777777" w:rsidR="00AC01B8" w:rsidRPr="001E7E77" w:rsidRDefault="0050474A">
      <w:pPr>
        <w:rPr>
          <w:lang w:val="it-IT"/>
        </w:rPr>
      </w:pPr>
      <w:r w:rsidRPr="001E7E77">
        <w:rPr>
          <w:lang w:val="it-IT"/>
        </w:rPr>
        <w:t>Il/La sottoscritto/a (nome e cognome del genitore/tutore) ______________________________, in qualità di genitore/tutore legale, autorizza la partecipazione del/la minore al concorso.</w:t>
      </w:r>
    </w:p>
    <w:p w14:paraId="3B5BAFB5" w14:textId="5D349506" w:rsidR="001E7E77" w:rsidRDefault="0050474A">
      <w:pPr>
        <w:rPr>
          <w:lang w:val="it-IT"/>
        </w:rPr>
      </w:pPr>
      <w:r w:rsidRPr="001E7E77">
        <w:rPr>
          <w:lang w:val="it-IT"/>
        </w:rPr>
        <w:t>Firma de</w:t>
      </w:r>
      <w:r w:rsidR="001E7E77">
        <w:rPr>
          <w:lang w:val="it-IT"/>
        </w:rPr>
        <w:t>i</w:t>
      </w:r>
      <w:r w:rsidRPr="001E7E77">
        <w:rPr>
          <w:lang w:val="it-IT"/>
        </w:rPr>
        <w:t xml:space="preserve"> genitor</w:t>
      </w:r>
      <w:r w:rsidR="001E7E77">
        <w:rPr>
          <w:lang w:val="it-IT"/>
        </w:rPr>
        <w:t>i</w:t>
      </w:r>
      <w:r w:rsidRPr="001E7E77">
        <w:rPr>
          <w:lang w:val="it-IT"/>
        </w:rPr>
        <w:t>/tutore</w:t>
      </w:r>
      <w:r w:rsidR="001E7E77">
        <w:rPr>
          <w:lang w:val="it-IT"/>
        </w:rPr>
        <w:t xml:space="preserve"> (per i minori è necessaria l’apposizione della sottoscrizione di entrambi i genitori o del tutore, se nominato)</w:t>
      </w:r>
      <w:r w:rsidRPr="001E7E77">
        <w:rPr>
          <w:lang w:val="it-IT"/>
        </w:rPr>
        <w:t>: ______________________________</w:t>
      </w:r>
      <w:r w:rsidR="001E7E77">
        <w:rPr>
          <w:lang w:val="it-IT"/>
        </w:rPr>
        <w:t xml:space="preserve"> </w:t>
      </w:r>
    </w:p>
    <w:p w14:paraId="12359970" w14:textId="5DFFDA04" w:rsidR="00AC01B8" w:rsidRPr="001E7E77" w:rsidRDefault="001E7E77">
      <w:pPr>
        <w:rPr>
          <w:lang w:val="it-IT"/>
        </w:rPr>
      </w:pPr>
      <w:r>
        <w:rPr>
          <w:lang w:val="it-IT"/>
        </w:rPr>
        <w:t>_____________________________________</w:t>
      </w:r>
    </w:p>
    <w:p w14:paraId="2D4C1EF4" w14:textId="77777777" w:rsidR="00AC01B8" w:rsidRPr="001E7E77" w:rsidRDefault="0050474A">
      <w:pPr>
        <w:rPr>
          <w:lang w:val="it-IT"/>
        </w:rPr>
      </w:pPr>
      <w:r w:rsidRPr="001E7E77">
        <w:rPr>
          <w:lang w:val="it-IT"/>
        </w:rPr>
        <w:t>Data: ____ / ____ / ______</w:t>
      </w:r>
    </w:p>
    <w:p w14:paraId="5C4C3222" w14:textId="77777777" w:rsidR="00AC01B8" w:rsidRPr="001E7E77" w:rsidRDefault="0050474A">
      <w:pPr>
        <w:pStyle w:val="Titolo3"/>
        <w:rPr>
          <w:lang w:val="it-IT"/>
        </w:rPr>
      </w:pPr>
      <w:r w:rsidRPr="001E7E77">
        <w:rPr>
          <w:lang w:val="it-IT"/>
        </w:rPr>
        <w:t>Dichiarazioni e autorizzazioni</w:t>
      </w:r>
    </w:p>
    <w:p w14:paraId="722C24BB" w14:textId="77777777" w:rsidR="00AC01B8" w:rsidRPr="001E7E77" w:rsidRDefault="0050474A">
      <w:pPr>
        <w:rPr>
          <w:lang w:val="it-IT"/>
        </w:rPr>
      </w:pPr>
      <w:r w:rsidRPr="001E7E77">
        <w:rPr>
          <w:lang w:val="it-IT"/>
        </w:rPr>
        <w:t>☐ Dichiaro di aver letto e accettato integralmente il regolamento del Concorso letterario.</w:t>
      </w:r>
    </w:p>
    <w:p w14:paraId="228A06BB" w14:textId="77777777" w:rsidR="00AC01B8" w:rsidRPr="001E7E77" w:rsidRDefault="0050474A">
      <w:pPr>
        <w:rPr>
          <w:lang w:val="it-IT"/>
        </w:rPr>
      </w:pPr>
      <w:r w:rsidRPr="001E7E77">
        <w:rPr>
          <w:lang w:val="it-IT"/>
        </w:rPr>
        <w:lastRenderedPageBreak/>
        <w:t>☐ Dichiaro che l’opera presentata è inedita e originale.</w:t>
      </w:r>
    </w:p>
    <w:p w14:paraId="243103E2" w14:textId="0E090CAC" w:rsidR="00AC01B8" w:rsidRDefault="0050474A">
      <w:pPr>
        <w:rPr>
          <w:lang w:val="it-IT"/>
        </w:rPr>
      </w:pPr>
      <w:r w:rsidRPr="001E7E77">
        <w:rPr>
          <w:lang w:val="it-IT"/>
        </w:rPr>
        <w:t>☐ Autorizzo la pubblicazione dell’opera sui siti e canali ACLI</w:t>
      </w:r>
      <w:r w:rsidR="001E7E77">
        <w:rPr>
          <w:lang w:val="it-IT"/>
        </w:rPr>
        <w:t xml:space="preserve"> aps e Fondazione Achille Grandi</w:t>
      </w:r>
      <w:r w:rsidRPr="001E7E77">
        <w:rPr>
          <w:lang w:val="it-IT"/>
        </w:rPr>
        <w:t>, senza fini di lucro.</w:t>
      </w:r>
    </w:p>
    <w:p w14:paraId="6E51B253" w14:textId="4AC6E3AD" w:rsidR="00BD7EF2" w:rsidRPr="001E7E77" w:rsidRDefault="00BD7EF2">
      <w:pPr>
        <w:rPr>
          <w:lang w:val="it-IT"/>
        </w:rPr>
      </w:pPr>
      <w:r w:rsidRPr="001E7E77">
        <w:rPr>
          <w:rFonts w:ascii="Segoe UI Symbol" w:hAnsi="Segoe UI Symbol" w:cs="Segoe UI Symbol"/>
          <w:lang w:val="it-IT"/>
        </w:rPr>
        <w:t>☐</w:t>
      </w:r>
      <w:r w:rsidRPr="001E7E77">
        <w:rPr>
          <w:lang w:val="it-IT"/>
        </w:rPr>
        <w:t xml:space="preserve"> Autorizzo la pubblicazione </w:t>
      </w:r>
      <w:r>
        <w:rPr>
          <w:lang w:val="it-IT"/>
        </w:rPr>
        <w:t xml:space="preserve">delle immagini e dei video che mi ritraggono (che ritraggono ns. figlio – in caso di partecipazione di minore) </w:t>
      </w:r>
      <w:r w:rsidRPr="001E7E77">
        <w:rPr>
          <w:lang w:val="it-IT"/>
        </w:rPr>
        <w:t>sui siti e canali ACLI</w:t>
      </w:r>
      <w:r>
        <w:rPr>
          <w:lang w:val="it-IT"/>
        </w:rPr>
        <w:t xml:space="preserve"> aps e Fondazione Achille Grandi</w:t>
      </w:r>
      <w:r w:rsidRPr="001E7E77">
        <w:rPr>
          <w:lang w:val="it-IT"/>
        </w:rPr>
        <w:t>, senza fini di lucro.</w:t>
      </w:r>
    </w:p>
    <w:p w14:paraId="076EC7AD" w14:textId="77777777" w:rsidR="00AC01B8" w:rsidRPr="001E7E77" w:rsidRDefault="0050474A">
      <w:pPr>
        <w:rPr>
          <w:lang w:val="it-IT"/>
        </w:rPr>
      </w:pPr>
      <w:r w:rsidRPr="001E7E77">
        <w:rPr>
          <w:lang w:val="it-IT"/>
        </w:rPr>
        <w:t>Luogo e data: ______________________________</w:t>
      </w:r>
    </w:p>
    <w:p w14:paraId="3FEEF1C4" w14:textId="77777777" w:rsidR="00AC01B8" w:rsidRPr="001E7E77" w:rsidRDefault="0050474A">
      <w:pPr>
        <w:rPr>
          <w:lang w:val="it-IT"/>
        </w:rPr>
      </w:pPr>
      <w:r w:rsidRPr="001E7E77">
        <w:rPr>
          <w:lang w:val="it-IT"/>
        </w:rPr>
        <w:t>Firma del/della partecipante: ______________________________</w:t>
      </w:r>
    </w:p>
    <w:p w14:paraId="1D3F1699" w14:textId="6FD524CE" w:rsidR="00BD7EF2" w:rsidRDefault="001E7E77" w:rsidP="00244618">
      <w:pPr>
        <w:rPr>
          <w:lang w:val="it-IT"/>
        </w:rPr>
      </w:pPr>
      <w:r w:rsidRPr="001E7E77">
        <w:rPr>
          <w:lang w:val="it-IT"/>
        </w:rPr>
        <w:t>Firma de</w:t>
      </w:r>
      <w:r>
        <w:rPr>
          <w:lang w:val="it-IT"/>
        </w:rPr>
        <w:t>i</w:t>
      </w:r>
      <w:r w:rsidRPr="001E7E77">
        <w:rPr>
          <w:lang w:val="it-IT"/>
        </w:rPr>
        <w:t xml:space="preserve"> genitor</w:t>
      </w:r>
      <w:r>
        <w:rPr>
          <w:lang w:val="it-IT"/>
        </w:rPr>
        <w:t>i</w:t>
      </w:r>
      <w:r w:rsidRPr="001E7E77">
        <w:rPr>
          <w:lang w:val="it-IT"/>
        </w:rPr>
        <w:t>/tutore</w:t>
      </w:r>
      <w:r>
        <w:rPr>
          <w:lang w:val="it-IT"/>
        </w:rPr>
        <w:t xml:space="preserve"> (per i minori è necessaria l’apposizione della sottoscrizione di entrambi i genitori o del tutore, se nominato)</w:t>
      </w:r>
      <w:r w:rsidRPr="001E7E77">
        <w:rPr>
          <w:lang w:val="it-IT"/>
        </w:rPr>
        <w:t>: ______________________________</w:t>
      </w:r>
      <w:r>
        <w:rPr>
          <w:lang w:val="it-IT"/>
        </w:rPr>
        <w:t xml:space="preserve"> _____________________________________</w:t>
      </w:r>
    </w:p>
    <w:p w14:paraId="3FADC92D" w14:textId="090B92ED" w:rsidR="00244618" w:rsidRDefault="007F7EE5" w:rsidP="00244618">
      <w:pPr>
        <w:rPr>
          <w:lang w:val="it-IT"/>
        </w:rPr>
      </w:pPr>
      <w:r>
        <w:rPr>
          <w:lang w:val="it-IT"/>
        </w:rPr>
        <w:br w:type="page"/>
      </w:r>
    </w:p>
    <w:p w14:paraId="29BC2AA4" w14:textId="1852A43B" w:rsidR="00AC01B8" w:rsidRPr="001E7E77" w:rsidRDefault="0050474A">
      <w:pPr>
        <w:pStyle w:val="Titolo1"/>
        <w:rPr>
          <w:lang w:val="it-IT"/>
        </w:rPr>
      </w:pPr>
      <w:r w:rsidRPr="001E7E77">
        <w:rPr>
          <w:lang w:val="it-IT"/>
        </w:rPr>
        <w:lastRenderedPageBreak/>
        <w:t>INFORMATIVA SUL TRATTAMENTO DEI DATI PERSONALI</w:t>
      </w:r>
    </w:p>
    <w:p w14:paraId="229DE7DC" w14:textId="2E486DB7" w:rsidR="001E7E77" w:rsidRPr="001E7E77" w:rsidRDefault="001E7E77" w:rsidP="001E7E77">
      <w:pPr>
        <w:rPr>
          <w:lang w:val="it-IT"/>
        </w:rPr>
      </w:pPr>
      <w:r w:rsidRPr="001E7E77">
        <w:rPr>
          <w:lang w:val="it-IT"/>
        </w:rPr>
        <w:t xml:space="preserve">La presente informativa, ai sensi del Regolamento UE 2016/679 (GDPR) indica le modalità con cui ACLI </w:t>
      </w:r>
      <w:r>
        <w:rPr>
          <w:lang w:val="it-IT"/>
        </w:rPr>
        <w:t xml:space="preserve">aps </w:t>
      </w:r>
      <w:r w:rsidRPr="001E7E77">
        <w:rPr>
          <w:lang w:val="it-IT"/>
        </w:rPr>
        <w:t xml:space="preserve">tratta i dati personali di coloro che partecipano al Premio </w:t>
      </w:r>
      <w:r>
        <w:rPr>
          <w:lang w:val="it-IT"/>
        </w:rPr>
        <w:t>Storie Libere, Libere Storie</w:t>
      </w:r>
      <w:r w:rsidRPr="001E7E77">
        <w:rPr>
          <w:lang w:val="it-IT"/>
        </w:rPr>
        <w:t xml:space="preserve">, conferendo i dati personali e di contatto e una copia </w:t>
      </w:r>
      <w:r w:rsidR="00C13259">
        <w:rPr>
          <w:lang w:val="it-IT"/>
        </w:rPr>
        <w:t>del proprio elaborato</w:t>
      </w:r>
      <w:r w:rsidRPr="001E7E77">
        <w:rPr>
          <w:lang w:val="it-IT"/>
        </w:rPr>
        <w:t>. Nel rispetto della citata normativa e di diritti e obblighi conseguenti, La informiamo del trattamento relativo ai suoi dati personali:</w:t>
      </w:r>
    </w:p>
    <w:p w14:paraId="1ED4AA1B" w14:textId="0257A7BB" w:rsidR="001E7E77" w:rsidRPr="001E7E77" w:rsidRDefault="001E7E77" w:rsidP="001E7E77">
      <w:pPr>
        <w:rPr>
          <w:lang w:val="it-IT"/>
        </w:rPr>
      </w:pPr>
      <w:r w:rsidRPr="001E7E77">
        <w:rPr>
          <w:lang w:val="it-IT"/>
        </w:rPr>
        <w:t xml:space="preserve">1. Titolare del trattamento - Il Titolare del trattamento è ACLI aps, in persona del legale rappresentante p.t., Via G. Marcora </w:t>
      </w:r>
      <w:proofErr w:type="spellStart"/>
      <w:r w:rsidRPr="001E7E77">
        <w:rPr>
          <w:lang w:val="it-IT"/>
        </w:rPr>
        <w:t>nn</w:t>
      </w:r>
      <w:proofErr w:type="spellEnd"/>
      <w:r w:rsidRPr="001E7E77">
        <w:rPr>
          <w:lang w:val="it-IT"/>
        </w:rPr>
        <w:t xml:space="preserve">. 18/20 - 00153 - Roma, e-mail: </w:t>
      </w:r>
      <w:r w:rsidR="00C13259">
        <w:rPr>
          <w:lang w:val="it-IT"/>
        </w:rPr>
        <w:t>titolare.privacy</w:t>
      </w:r>
      <w:r w:rsidRPr="001E7E77">
        <w:rPr>
          <w:lang w:val="it-IT"/>
        </w:rPr>
        <w:t xml:space="preserve">@acli.it  </w:t>
      </w:r>
    </w:p>
    <w:p w14:paraId="5F8E96B6" w14:textId="69C0AA5B" w:rsidR="001E7E77" w:rsidRPr="001E7E77" w:rsidRDefault="001E7E77" w:rsidP="001E7E77">
      <w:pPr>
        <w:rPr>
          <w:lang w:val="it-IT"/>
        </w:rPr>
      </w:pPr>
      <w:r w:rsidRPr="001E7E77">
        <w:rPr>
          <w:lang w:val="it-IT"/>
        </w:rPr>
        <w:t xml:space="preserve">2.  Responsabile per la protezione dei dati - Il Responsabile per la Protezione dei Dati è raggiungibile al seguente indirizzo e-mail: </w:t>
      </w:r>
      <w:proofErr w:type="spellStart"/>
      <w:proofErr w:type="gramStart"/>
      <w:r w:rsidRPr="001E7E77">
        <w:rPr>
          <w:lang w:val="it-IT"/>
        </w:rPr>
        <w:t>dpo</w:t>
      </w:r>
      <w:r w:rsidR="00C13259">
        <w:rPr>
          <w:lang w:val="it-IT"/>
        </w:rPr>
        <w:t>.privacy</w:t>
      </w:r>
      <w:proofErr w:type="spellEnd"/>
      <w:proofErr w:type="gramEnd"/>
      <w:r w:rsidRPr="001E7E77">
        <w:rPr>
          <w:lang w:val="it-IT"/>
        </w:rPr>
        <w:t>@</w:t>
      </w:r>
      <w:r w:rsidR="00C13259" w:rsidRPr="001E7E77">
        <w:rPr>
          <w:lang w:val="it-IT"/>
        </w:rPr>
        <w:t xml:space="preserve"> </w:t>
      </w:r>
      <w:r w:rsidRPr="001E7E77">
        <w:rPr>
          <w:lang w:val="it-IT"/>
        </w:rPr>
        <w:t>acli.it</w:t>
      </w:r>
    </w:p>
    <w:p w14:paraId="0F4A7C92" w14:textId="14514760" w:rsidR="001E7E77" w:rsidRDefault="001E7E77" w:rsidP="001E7E77">
      <w:pPr>
        <w:rPr>
          <w:lang w:val="it-IT"/>
        </w:rPr>
      </w:pPr>
      <w:r w:rsidRPr="001E7E77">
        <w:rPr>
          <w:lang w:val="it-IT"/>
        </w:rPr>
        <w:t xml:space="preserve">3. Finalità del trattamento </w:t>
      </w:r>
      <w:r>
        <w:rPr>
          <w:lang w:val="it-IT"/>
        </w:rPr>
        <w:t>–</w:t>
      </w:r>
      <w:r w:rsidRPr="001E7E77">
        <w:rPr>
          <w:lang w:val="it-IT"/>
        </w:rPr>
        <w:t xml:space="preserve"> </w:t>
      </w:r>
      <w:r>
        <w:rPr>
          <w:lang w:val="it-IT"/>
        </w:rPr>
        <w:t xml:space="preserve">A) </w:t>
      </w:r>
      <w:r w:rsidRPr="001E7E77">
        <w:rPr>
          <w:lang w:val="it-IT"/>
        </w:rPr>
        <w:t>I dati personali forniti saranno trattati esclusivamente per finalità connesse alla gestione del concorso letterario, valutazione delle opere, individuazione dei vincitori e eventuale pubblicazione delle opere selezionate.</w:t>
      </w:r>
    </w:p>
    <w:p w14:paraId="345E6AB8" w14:textId="0298B06C" w:rsidR="001E7E77" w:rsidRPr="001E7E77" w:rsidRDefault="001E7E77" w:rsidP="001E7E77">
      <w:pPr>
        <w:rPr>
          <w:lang w:val="it-IT"/>
        </w:rPr>
      </w:pPr>
      <w:r>
        <w:rPr>
          <w:lang w:val="it-IT"/>
        </w:rPr>
        <w:t>B</w:t>
      </w:r>
      <w:r w:rsidRPr="001E7E77">
        <w:rPr>
          <w:lang w:val="it-IT"/>
        </w:rPr>
        <w:t>) Trattamento delle immagini e degli audio/video de</w:t>
      </w:r>
      <w:r>
        <w:rPr>
          <w:lang w:val="it-IT"/>
        </w:rPr>
        <w:t>i</w:t>
      </w:r>
      <w:r w:rsidRPr="001E7E77">
        <w:rPr>
          <w:lang w:val="it-IT"/>
        </w:rPr>
        <w:t xml:space="preserve"> vincitor</w:t>
      </w:r>
      <w:r>
        <w:rPr>
          <w:lang w:val="it-IT"/>
        </w:rPr>
        <w:t>i</w:t>
      </w:r>
      <w:r w:rsidRPr="001E7E77">
        <w:rPr>
          <w:lang w:val="it-IT"/>
        </w:rPr>
        <w:t xml:space="preserve"> del Premio, con pubblicazione delle stesse sul Sito web istituzionale </w:t>
      </w:r>
      <w:r>
        <w:rPr>
          <w:lang w:val="it-IT"/>
        </w:rPr>
        <w:t xml:space="preserve">di </w:t>
      </w:r>
      <w:r w:rsidRPr="001E7E77">
        <w:rPr>
          <w:lang w:val="it-IT"/>
        </w:rPr>
        <w:t>ACLI</w:t>
      </w:r>
      <w:r>
        <w:rPr>
          <w:lang w:val="it-IT"/>
        </w:rPr>
        <w:t xml:space="preserve"> aps</w:t>
      </w:r>
      <w:r w:rsidRPr="001E7E77">
        <w:rPr>
          <w:lang w:val="it-IT"/>
        </w:rPr>
        <w:t xml:space="preserve">, </w:t>
      </w:r>
      <w:r w:rsidR="00C13259">
        <w:rPr>
          <w:lang w:val="it-IT"/>
        </w:rPr>
        <w:t xml:space="preserve">sul sito web di Fondazione Achille Grandi e </w:t>
      </w:r>
      <w:r w:rsidRPr="001E7E77">
        <w:rPr>
          <w:lang w:val="it-IT"/>
        </w:rPr>
        <w:t xml:space="preserve">sui </w:t>
      </w:r>
      <w:r w:rsidR="00C13259">
        <w:rPr>
          <w:lang w:val="it-IT"/>
        </w:rPr>
        <w:t xml:space="preserve">rispettivi </w:t>
      </w:r>
      <w:r w:rsidRPr="001E7E77">
        <w:rPr>
          <w:lang w:val="it-IT"/>
        </w:rPr>
        <w:t xml:space="preserve">canali Social. </w:t>
      </w:r>
    </w:p>
    <w:p w14:paraId="2530F4C1" w14:textId="22CF9F67" w:rsidR="001E7E77" w:rsidRPr="001E7E77" w:rsidRDefault="001E7E77" w:rsidP="001E7E77">
      <w:pPr>
        <w:rPr>
          <w:lang w:val="it-IT"/>
        </w:rPr>
      </w:pPr>
      <w:r w:rsidRPr="001E7E77">
        <w:rPr>
          <w:lang w:val="it-IT"/>
        </w:rPr>
        <w:t>4. Base giuridica del trattamento dei dati - Per le finalità indicate all</w:t>
      </w:r>
      <w:r w:rsidR="00C13259">
        <w:rPr>
          <w:lang w:val="it-IT"/>
        </w:rPr>
        <w:t>a</w:t>
      </w:r>
      <w:r w:rsidRPr="001E7E77">
        <w:rPr>
          <w:lang w:val="it-IT"/>
        </w:rPr>
        <w:t xml:space="preserve"> letter</w:t>
      </w:r>
      <w:r w:rsidR="00C13259">
        <w:rPr>
          <w:lang w:val="it-IT"/>
        </w:rPr>
        <w:t>a</w:t>
      </w:r>
      <w:r w:rsidRPr="001E7E77">
        <w:rPr>
          <w:lang w:val="it-IT"/>
        </w:rPr>
        <w:t xml:space="preserve"> A) del precedente punto 3, </w:t>
      </w:r>
      <w:r w:rsidR="00C13259">
        <w:rPr>
          <w:lang w:val="it-IT"/>
        </w:rPr>
        <w:t>i</w:t>
      </w:r>
      <w:r w:rsidR="00C13259" w:rsidRPr="00C13259">
        <w:rPr>
          <w:lang w:val="it-IT"/>
        </w:rPr>
        <w:t>l trattamento si basa sull’esecuzione di misure precontrattuali connesse alla partecipazione al concorso e, per le finalità di pubblicazione, sul consenso dell’interessat</w:t>
      </w:r>
      <w:r w:rsidR="00C13259">
        <w:rPr>
          <w:lang w:val="it-IT"/>
        </w:rPr>
        <w:t>o</w:t>
      </w:r>
      <w:r w:rsidRPr="001E7E77">
        <w:rPr>
          <w:lang w:val="it-IT"/>
        </w:rPr>
        <w:t>; per le finalità indicate all</w:t>
      </w:r>
      <w:r w:rsidR="00C13259">
        <w:rPr>
          <w:lang w:val="it-IT"/>
        </w:rPr>
        <w:t>a</w:t>
      </w:r>
      <w:r w:rsidRPr="001E7E77">
        <w:rPr>
          <w:lang w:val="it-IT"/>
        </w:rPr>
        <w:t xml:space="preserve"> letter</w:t>
      </w:r>
      <w:r w:rsidR="00C13259">
        <w:rPr>
          <w:lang w:val="it-IT"/>
        </w:rPr>
        <w:t>a B</w:t>
      </w:r>
      <w:r w:rsidRPr="001E7E77">
        <w:rPr>
          <w:lang w:val="it-IT"/>
        </w:rPr>
        <w:t>) del precedente punto 3, il trattamento si basa sul consenso prestato dagli interessati.</w:t>
      </w:r>
      <w:r>
        <w:rPr>
          <w:lang w:val="it-IT"/>
        </w:rPr>
        <w:t xml:space="preserve"> </w:t>
      </w:r>
    </w:p>
    <w:p w14:paraId="622A56C5" w14:textId="16C7D599" w:rsidR="001E7E77" w:rsidRPr="001E7E77" w:rsidRDefault="001E7E77" w:rsidP="001E7E77">
      <w:pPr>
        <w:rPr>
          <w:lang w:val="it-IT"/>
        </w:rPr>
      </w:pPr>
      <w:r w:rsidRPr="001E7E77">
        <w:rPr>
          <w:lang w:val="it-IT"/>
        </w:rPr>
        <w:t xml:space="preserve">5. Tipologia di dati raccolti - nome, cognome, luogo e data di nascita, indirizzo fisico e telematico, numero di telefono mobile, immagini in caso di </w:t>
      </w:r>
      <w:r w:rsidR="00C13259">
        <w:rPr>
          <w:lang w:val="it-IT"/>
        </w:rPr>
        <w:t>partecipazione alla premiazione</w:t>
      </w:r>
      <w:r w:rsidRPr="001E7E77">
        <w:rPr>
          <w:lang w:val="it-IT"/>
        </w:rPr>
        <w:t>.</w:t>
      </w:r>
    </w:p>
    <w:p w14:paraId="0D4FA86C" w14:textId="177177C9" w:rsidR="001E7E77" w:rsidRPr="001E7E77" w:rsidRDefault="001E7E77" w:rsidP="001E7E77">
      <w:pPr>
        <w:rPr>
          <w:lang w:val="it-IT"/>
        </w:rPr>
      </w:pPr>
      <w:r w:rsidRPr="001E7E77">
        <w:rPr>
          <w:lang w:val="it-IT"/>
        </w:rPr>
        <w:t>6. Conferimento dei dati e rifiuto - Il conferimento dei dati richiesti da</w:t>
      </w:r>
      <w:r w:rsidR="00BD7EF2">
        <w:rPr>
          <w:lang w:val="it-IT"/>
        </w:rPr>
        <w:t xml:space="preserve"> </w:t>
      </w:r>
      <w:r w:rsidRPr="001E7E77">
        <w:rPr>
          <w:lang w:val="it-IT"/>
        </w:rPr>
        <w:t xml:space="preserve">ACLI </w:t>
      </w:r>
      <w:r w:rsidR="00BD7EF2">
        <w:rPr>
          <w:lang w:val="it-IT"/>
        </w:rPr>
        <w:t xml:space="preserve">aps </w:t>
      </w:r>
      <w:r w:rsidRPr="001E7E77">
        <w:rPr>
          <w:lang w:val="it-IT"/>
        </w:rPr>
        <w:t xml:space="preserve">per le finalità indicate al punto 3 è obbligatorio, ai sensi </w:t>
      </w:r>
      <w:r w:rsidR="00BD7EF2">
        <w:rPr>
          <w:lang w:val="it-IT"/>
        </w:rPr>
        <w:t>della partecipazione al concorso letterario</w:t>
      </w:r>
      <w:r w:rsidRPr="001E7E77">
        <w:rPr>
          <w:lang w:val="it-IT"/>
        </w:rPr>
        <w:t xml:space="preserve">. </w:t>
      </w:r>
    </w:p>
    <w:p w14:paraId="43FCFD71" w14:textId="4C183771" w:rsidR="001E7E77" w:rsidRPr="001E7E77" w:rsidRDefault="001E7E77" w:rsidP="001E7E77">
      <w:pPr>
        <w:rPr>
          <w:lang w:val="it-IT"/>
        </w:rPr>
      </w:pPr>
      <w:r w:rsidRPr="001E7E77">
        <w:rPr>
          <w:lang w:val="it-IT"/>
        </w:rPr>
        <w:t xml:space="preserve">7. Modalità del trattamento e periodo di conservazione dei dati personali - </w:t>
      </w:r>
      <w:r w:rsidR="00C13259" w:rsidRPr="001E7E77">
        <w:rPr>
          <w:lang w:val="it-IT"/>
        </w:rPr>
        <w:t>I dati saranno trattati con strumenti manuali e informatici, nel rispetto dei principi di liceità, correttezza e trasparenza e conservati per il tempo necessario alle finalità indicate e agli obblighi di legge</w:t>
      </w:r>
      <w:r w:rsidR="00C13259">
        <w:rPr>
          <w:lang w:val="it-IT"/>
        </w:rPr>
        <w:t xml:space="preserve"> </w:t>
      </w:r>
      <w:r w:rsidRPr="001E7E77">
        <w:rPr>
          <w:lang w:val="it-IT"/>
        </w:rPr>
        <w:t>connessi o da ess</w:t>
      </w:r>
      <w:r w:rsidR="00C13259">
        <w:rPr>
          <w:lang w:val="it-IT"/>
        </w:rPr>
        <w:t>i</w:t>
      </w:r>
      <w:r w:rsidRPr="001E7E77">
        <w:rPr>
          <w:lang w:val="it-IT"/>
        </w:rPr>
        <w:t xml:space="preserve"> derivanti anche riguardo alla gestione degli archivi pubblici nel rispetto del Codice di deontologia e di buona condotta per i trattamenti di dati personali per scopi storici e statistici.</w:t>
      </w:r>
    </w:p>
    <w:p w14:paraId="5B93B975" w14:textId="67123607" w:rsidR="001E7E77" w:rsidRPr="001E7E77" w:rsidRDefault="001E7E77" w:rsidP="001E7E77">
      <w:pPr>
        <w:rPr>
          <w:lang w:val="it-IT"/>
        </w:rPr>
      </w:pPr>
      <w:r w:rsidRPr="001E7E77">
        <w:rPr>
          <w:lang w:val="it-IT"/>
        </w:rPr>
        <w:t>8. Destinatari - I dati personali trattati da</w:t>
      </w:r>
      <w:r w:rsidR="00C13259">
        <w:rPr>
          <w:lang w:val="it-IT"/>
        </w:rPr>
        <w:t xml:space="preserve"> </w:t>
      </w:r>
      <w:r w:rsidRPr="001E7E77">
        <w:rPr>
          <w:lang w:val="it-IT"/>
        </w:rPr>
        <w:t xml:space="preserve">ACLI </w:t>
      </w:r>
      <w:r w:rsidR="00C13259">
        <w:rPr>
          <w:lang w:val="it-IT"/>
        </w:rPr>
        <w:t xml:space="preserve">aps </w:t>
      </w:r>
      <w:r w:rsidRPr="001E7E77">
        <w:rPr>
          <w:lang w:val="it-IT"/>
        </w:rPr>
        <w:t xml:space="preserve">potranno essere comunicati a Enti e soggetti pubblici secondo quanto previsto dalla vigente normativa, nonché a consulenti nominati dalla società stessa. I dati forniti dall’Interessato potranno essere comunicati anche a soggetti esterni quali consulenti, legali, nonché organizzazioni, associazioni, </w:t>
      </w:r>
      <w:r w:rsidRPr="001E7E77">
        <w:rPr>
          <w:lang w:val="it-IT"/>
        </w:rPr>
        <w:lastRenderedPageBreak/>
        <w:t>imprese e in generale soggetti pubblici o privati appartenenti all’associazione promotrice ACLI APS o comunque coinvolti nelle attività di cui alle finalità suindicate.</w:t>
      </w:r>
      <w:r w:rsidR="00BD7EF2">
        <w:rPr>
          <w:lang w:val="it-IT"/>
        </w:rPr>
        <w:t xml:space="preserve"> Le immagini ed i video dei partecipanti alla premiazione saranno pubblicate anche sul sito web e sui canali social di Fondazione Achille Grandi.</w:t>
      </w:r>
    </w:p>
    <w:p w14:paraId="4D3E9C70" w14:textId="6C7CAA19" w:rsidR="001E7E77" w:rsidRPr="001E7E77" w:rsidRDefault="001E7E77" w:rsidP="001E7E77">
      <w:pPr>
        <w:rPr>
          <w:lang w:val="it-IT"/>
        </w:rPr>
      </w:pPr>
      <w:r w:rsidRPr="001E7E77">
        <w:rPr>
          <w:lang w:val="it-IT"/>
        </w:rPr>
        <w:t>9. Trasferimento dei dati all’estero - I dati personali non saranno trasferiti a Paesi terzi non appartenenti all’Unione Europea o a organizzazioni internazionali del SEE</w:t>
      </w:r>
      <w:r w:rsidR="00BD7EF2">
        <w:rPr>
          <w:lang w:val="it-IT"/>
        </w:rPr>
        <w:t xml:space="preserve">, salvo le informazioni pubblicate sui social media. </w:t>
      </w:r>
    </w:p>
    <w:p w14:paraId="760453D8" w14:textId="77777777" w:rsidR="001E7E77" w:rsidRPr="001E7E77" w:rsidRDefault="001E7E77" w:rsidP="001E7E77">
      <w:pPr>
        <w:rPr>
          <w:lang w:val="it-IT"/>
        </w:rPr>
      </w:pPr>
      <w:r w:rsidRPr="001E7E77">
        <w:rPr>
          <w:lang w:val="it-IT"/>
        </w:rPr>
        <w:t>10. Diritti dell’interessato - I diritti dell’interessato sono previsti dagli articoli dal 15 al 22 del Regolamento UE 2016/679 tra i quali quelli di:</w:t>
      </w:r>
    </w:p>
    <w:p w14:paraId="1F117989" w14:textId="5541B234" w:rsidR="001E7E77" w:rsidRPr="001E7E77" w:rsidRDefault="001E7E77" w:rsidP="001E7E77">
      <w:pPr>
        <w:rPr>
          <w:lang w:val="it-IT"/>
        </w:rPr>
      </w:pPr>
      <w:r w:rsidRPr="001E7E77">
        <w:rPr>
          <w:lang w:val="it-IT"/>
        </w:rPr>
        <w:t>- Chiedere la conferma dell’esistenza o meno di propri dati personali (art. 15). - Accedere in ogni momento ai dati che La riguardano (art. 15). - Ottenere le indicazioni circa le finalità del trattamento, le categorie dei dati personali, i destinatari o le categorie di destinatari a cui i dati personali sono stati o saranno comunicati e, quando possibile, il periodo di conservazione (art. 15). - Ottenere la rettifica l’aggiornamento, l’integrazione, (art. 16) o, nel caso i dati siano trattati in violazione di legge oppure incompleti o errati, la cancellazione dei dati o il blocco (art. 17) - Ottenere la limitazione del trattamento (art. 18). - Ottenere la portabilità dei dati, ossia riceverli da un titolare del trattamento, in un formato strutturato, di uso comune e leggibile da dispositivo automatico, e trasmetterli ad un altro titolare del trattamento senza impedimenti (art. 20). - Opporsi al trattamento dei propri dati in qualsiasi momento per motivi legittimi (art. 21). - Opporsi ad un processo decisionale automatizzato relativo alle persone fisiche, compresa la profilazione (art. 22). - I predetti diritti potranno essere esercitati in ogni momento scrivendo al Titolare del trattamento, ACLI</w:t>
      </w:r>
      <w:r w:rsidR="00BD7EF2">
        <w:rPr>
          <w:lang w:val="it-IT"/>
        </w:rPr>
        <w:t xml:space="preserve"> aps</w:t>
      </w:r>
      <w:r w:rsidRPr="001E7E77">
        <w:rPr>
          <w:lang w:val="it-IT"/>
        </w:rPr>
        <w:t xml:space="preserve">, all'indirizzo postale ove ha sede o agli indirizzi e-mail come indicati ai punti 1 e 2. </w:t>
      </w:r>
    </w:p>
    <w:p w14:paraId="487300A2" w14:textId="7C703E2E" w:rsidR="00AC01B8" w:rsidRPr="001E7E77" w:rsidRDefault="001E7E77" w:rsidP="001E7E77">
      <w:pPr>
        <w:rPr>
          <w:lang w:val="it-IT"/>
        </w:rPr>
      </w:pPr>
      <w:r w:rsidRPr="001E7E77">
        <w:rPr>
          <w:lang w:val="it-IT"/>
        </w:rPr>
        <w:t>L’interessato ha inoltre il diritto di proporre reclamo a un’autorità di controllo, segnatamente nello Stato membro in cui risiede abitualmente, lavora oppure del luogo ove si è verificata la presunta violazione. Per l’Italia tale autorità è il “Garante per la protezione dei dati personali” (http://www.garanteprivacy.it/) (art. 77).</w:t>
      </w:r>
    </w:p>
    <w:sectPr w:rsidR="00AC01B8" w:rsidRPr="001E7E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657872">
    <w:abstractNumId w:val="8"/>
  </w:num>
  <w:num w:numId="2" w16cid:durableId="139270416">
    <w:abstractNumId w:val="6"/>
  </w:num>
  <w:num w:numId="3" w16cid:durableId="386220872">
    <w:abstractNumId w:val="5"/>
  </w:num>
  <w:num w:numId="4" w16cid:durableId="1311398124">
    <w:abstractNumId w:val="4"/>
  </w:num>
  <w:num w:numId="5" w16cid:durableId="95488026">
    <w:abstractNumId w:val="7"/>
  </w:num>
  <w:num w:numId="6" w16cid:durableId="866675953">
    <w:abstractNumId w:val="3"/>
  </w:num>
  <w:num w:numId="7" w16cid:durableId="965550735">
    <w:abstractNumId w:val="2"/>
  </w:num>
  <w:num w:numId="8" w16cid:durableId="67653129">
    <w:abstractNumId w:val="1"/>
  </w:num>
  <w:num w:numId="9" w16cid:durableId="6831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7E77"/>
    <w:rsid w:val="00244618"/>
    <w:rsid w:val="0029639D"/>
    <w:rsid w:val="00326F90"/>
    <w:rsid w:val="0050474A"/>
    <w:rsid w:val="00733250"/>
    <w:rsid w:val="007F7EE5"/>
    <w:rsid w:val="008D3D8D"/>
    <w:rsid w:val="0095608F"/>
    <w:rsid w:val="00A6173D"/>
    <w:rsid w:val="00AA1D8D"/>
    <w:rsid w:val="00AC01B8"/>
    <w:rsid w:val="00B3323D"/>
    <w:rsid w:val="00B47730"/>
    <w:rsid w:val="00BD7EF2"/>
    <w:rsid w:val="00C1325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C5F48"/>
  <w14:defaultImageDpi w14:val="300"/>
  <w15:docId w15:val="{5F3D021D-3DED-45C5-9F4A-132D0AD7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5773</Characters>
  <Application>Microsoft Office Word</Application>
  <DocSecurity>0</DocSecurity>
  <Lines>101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Erica Mastrociani</cp:lastModifiedBy>
  <cp:revision>2</cp:revision>
  <dcterms:created xsi:type="dcterms:W3CDTF">2026-03-10T07:25:00Z</dcterms:created>
  <dcterms:modified xsi:type="dcterms:W3CDTF">2026-03-10T07:25:00Z</dcterms:modified>
  <cp:category/>
</cp:coreProperties>
</file>